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2B1" w:rsidRDefault="00A902B1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35E4B" w:rsidRDefault="007A6F8E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International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Prostate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Symptom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Score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(IPSS)</w:t>
      </w:r>
    </w:p>
    <w:p w:rsidR="00A35E4B" w:rsidRDefault="00A35E4B">
      <w:pPr>
        <w:spacing w:before="4"/>
        <w:rPr>
          <w:sz w:val="20"/>
          <w:szCs w:val="20"/>
        </w:rPr>
      </w:pPr>
    </w:p>
    <w:p w:rsidR="00A35E4B" w:rsidRDefault="007A6F8E">
      <w:pPr>
        <w:tabs>
          <w:tab w:val="left" w:pos="5190"/>
          <w:tab w:val="left" w:pos="8154"/>
          <w:tab w:val="left" w:pos="8816"/>
        </w:tabs>
        <w:ind w:left="13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Name:</w:t>
      </w:r>
      <w:r>
        <w:rPr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 Birth:</w:t>
      </w:r>
      <w:r w:rsidR="002A1096">
        <w:rPr>
          <w:b/>
          <w:bCs/>
          <w:sz w:val="20"/>
          <w:szCs w:val="20"/>
        </w:rPr>
        <w:t xml:space="preserve"> </w:t>
      </w:r>
      <w:r w:rsidR="008B51AF">
        <w:rPr>
          <w:b/>
          <w:bCs/>
          <w:sz w:val="20"/>
          <w:szCs w:val="20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Today’s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Date:</w:t>
      </w:r>
    </w:p>
    <w:p w:rsidR="00A35E4B" w:rsidRDefault="007A6F8E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474980</wp:posOffset>
            </wp:positionH>
            <wp:positionV relativeFrom="paragraph">
              <wp:posOffset>53975</wp:posOffset>
            </wp:positionV>
            <wp:extent cx="6858000" cy="28575"/>
            <wp:effectExtent l="0" t="0" r="0" b="0"/>
            <wp:wrapTopAndBottom/>
            <wp:docPr id="100003" name="Picture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5E4B" w:rsidRDefault="007A6F8E">
      <w:pPr>
        <w:tabs>
          <w:tab w:val="left" w:pos="4635"/>
        </w:tabs>
        <w:spacing w:before="44"/>
        <w:ind w:right="398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Determine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BPH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Symptoms</w:t>
      </w:r>
      <w:r>
        <w:rPr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Circle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answers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add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scores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bottom.</w:t>
      </w:r>
    </w:p>
    <w:p w:rsidR="00A35E4B" w:rsidRDefault="00A35E4B">
      <w:pPr>
        <w:spacing w:before="9"/>
        <w:rPr>
          <w:sz w:val="20"/>
          <w:szCs w:val="20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6"/>
        <w:gridCol w:w="1170"/>
        <w:gridCol w:w="1080"/>
        <w:gridCol w:w="900"/>
        <w:gridCol w:w="900"/>
        <w:gridCol w:w="900"/>
        <w:gridCol w:w="1065"/>
      </w:tblGrid>
      <w:tr w:rsidR="00A35E4B">
        <w:trPr>
          <w:trHeight w:val="1084"/>
        </w:trPr>
        <w:tc>
          <w:tcPr>
            <w:tcW w:w="4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3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Over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spacing w:before="148"/>
              <w:ind w:left="150" w:right="1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47"/>
              <w:ind w:left="113" w:right="84" w:hanging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Less than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one time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five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3"/>
              <w:ind w:left="207" w:right="193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Less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than</w:t>
            </w:r>
          </w:p>
          <w:p w:rsidR="00A35E4B" w:rsidRDefault="007A6F8E">
            <w:pPr>
              <w:spacing w:line="270" w:lineRule="atLeast"/>
              <w:ind w:left="63" w:righ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half 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47"/>
              <w:ind w:left="62" w:right="52" w:firstLine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About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half 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3"/>
              <w:ind w:left="208" w:right="137" w:hanging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than</w:t>
            </w:r>
          </w:p>
          <w:p w:rsidR="00A35E4B" w:rsidRDefault="007A6F8E">
            <w:pPr>
              <w:spacing w:line="270" w:lineRule="atLeast"/>
              <w:ind w:left="208" w:right="34" w:hanging="1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half 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spacing w:before="148"/>
              <w:ind w:left="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Almost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always</w:t>
            </w:r>
          </w:p>
        </w:tc>
      </w:tr>
      <w:tr w:rsidR="00A35E4B">
        <w:trPr>
          <w:trHeight w:val="809"/>
        </w:trPr>
        <w:tc>
          <w:tcPr>
            <w:tcW w:w="4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7"/>
              <w:ind w:left="15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Incomplete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emptying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often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had</w:t>
            </w:r>
          </w:p>
          <w:p w:rsidR="00A35E4B" w:rsidRDefault="007A6F8E">
            <w:pPr>
              <w:ind w:left="15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sensation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emptying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bladder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completely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after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finished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urinating?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7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7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7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361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7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360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7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7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35E4B">
        <w:trPr>
          <w:trHeight w:val="815"/>
        </w:trPr>
        <w:tc>
          <w:tcPr>
            <w:tcW w:w="4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line="270" w:lineRule="atLeast"/>
              <w:ind w:left="15" w:right="322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Frequency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How often have you had to urinate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again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two hours after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finished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urinating?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4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4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4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361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4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360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4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4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35E4B">
        <w:trPr>
          <w:trHeight w:val="815"/>
        </w:trPr>
        <w:tc>
          <w:tcPr>
            <w:tcW w:w="4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line="270" w:lineRule="atLeast"/>
              <w:ind w:left="15" w:right="69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Intermittency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How often you have found you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stopped and started again several times while urinating?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3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3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3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361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3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360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3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3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35E4B">
        <w:trPr>
          <w:trHeight w:val="554"/>
        </w:trPr>
        <w:tc>
          <w:tcPr>
            <w:tcW w:w="4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line="270" w:lineRule="atLeast"/>
              <w:ind w:left="15" w:right="199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Urgency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often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found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difficult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postpone urination?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4"/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4"/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4"/>
              <w:ind w:left="361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4"/>
              <w:ind w:left="360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4"/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4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35E4B">
        <w:trPr>
          <w:trHeight w:val="552"/>
        </w:trPr>
        <w:tc>
          <w:tcPr>
            <w:tcW w:w="4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line="270" w:lineRule="atLeast"/>
              <w:ind w:left="15" w:right="389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stream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often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had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weak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urinary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stream?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1"/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1"/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1"/>
              <w:ind w:left="361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1"/>
              <w:ind w:left="360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1"/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1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35E4B">
        <w:trPr>
          <w:trHeight w:val="655"/>
        </w:trPr>
        <w:tc>
          <w:tcPr>
            <w:tcW w:w="4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70"/>
              <w:ind w:left="15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Straining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often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had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push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</w:t>
            </w:r>
          </w:p>
          <w:p w:rsidR="00A35E4B" w:rsidRDefault="007A6F8E">
            <w:pPr>
              <w:ind w:left="15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strain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begin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urination?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9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9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9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361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9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360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9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9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35E4B" w:rsidTr="002A1096">
        <w:trPr>
          <w:trHeight w:val="971"/>
        </w:trPr>
        <w:tc>
          <w:tcPr>
            <w:tcW w:w="4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4"/>
              <w:ind w:left="15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Sleeping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How many times did you most typically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 urinate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went to bed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night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until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time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the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morning?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7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spacing w:before="1"/>
              <w:ind w:left="535" w:right="318" w:hanging="192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4"/>
              <w:ind w:left="293" w:right="284" w:firstLine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4"/>
              <w:ind w:left="145" w:right="135" w:firstLine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Two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4"/>
              <w:ind w:left="144" w:right="136" w:firstLine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Three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4"/>
              <w:ind w:left="145" w:right="135" w:firstLine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4"/>
              <w:ind w:left="103" w:right="9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Five or More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Times</w:t>
            </w:r>
          </w:p>
          <w:p w:rsidR="00A35E4B" w:rsidRDefault="007A6F8E">
            <w:pPr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35E4B" w:rsidTr="002A1096">
        <w:trPr>
          <w:trHeight w:val="566"/>
        </w:trPr>
        <w:tc>
          <w:tcPr>
            <w:tcW w:w="473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1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5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Symptom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Scores: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</w:tcPr>
          <w:p w:rsidR="00A35E4B" w:rsidRDefault="00A35E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tabs>
                <w:tab w:val="left" w:pos="934"/>
              </w:tabs>
              <w:spacing w:before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</w:tcPr>
          <w:p w:rsidR="00A35E4B" w:rsidRDefault="00A35E4B">
            <w:pPr>
              <w:spacing w:before="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</w:tcPr>
          <w:p w:rsidR="00A35E4B" w:rsidRDefault="00A35E4B">
            <w:pPr>
              <w:spacing w:before="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</w:tcPr>
          <w:p w:rsidR="00A35E4B" w:rsidRDefault="00A35E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</w:tcPr>
          <w:p w:rsidR="00A35E4B" w:rsidRDefault="00A35E4B">
            <w:pPr>
              <w:spacing w:before="3"/>
              <w:rPr>
                <w:color w:val="000000"/>
                <w:sz w:val="20"/>
                <w:szCs w:val="20"/>
              </w:rPr>
            </w:pPr>
          </w:p>
        </w:tc>
      </w:tr>
    </w:tbl>
    <w:p w:rsidR="002A1096" w:rsidRPr="002A1096" w:rsidRDefault="007A6F8E" w:rsidP="002A1096">
      <w:pPr>
        <w:spacing w:before="22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Total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International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Prostate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Symptom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Score: ____________</w:t>
      </w:r>
    </w:p>
    <w:p w:rsidR="00A35E4B" w:rsidRDefault="007A6F8E" w:rsidP="002A1096">
      <w:pPr>
        <w:spacing w:before="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1-7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mild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symptoms</w:t>
      </w:r>
      <w:r>
        <w:rPr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8-19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moderate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symptoms</w:t>
      </w:r>
      <w:r>
        <w:rPr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20-35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severe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symptoms</w:t>
      </w:r>
    </w:p>
    <w:p w:rsidR="00A35E4B" w:rsidRDefault="007A6F8E">
      <w:pPr>
        <w:spacing w:before="178"/>
        <w:ind w:right="353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Regardless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score,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symptoms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bothersome,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notify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doctor.</w:t>
      </w:r>
    </w:p>
    <w:p w:rsidR="00A35E4B" w:rsidRDefault="00A35E4B">
      <w:pPr>
        <w:rPr>
          <w:sz w:val="20"/>
          <w:szCs w:val="20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2"/>
        <w:gridCol w:w="1025"/>
        <w:gridCol w:w="992"/>
        <w:gridCol w:w="876"/>
        <w:gridCol w:w="926"/>
        <w:gridCol w:w="1012"/>
        <w:gridCol w:w="856"/>
        <w:gridCol w:w="952"/>
      </w:tblGrid>
      <w:tr w:rsidR="00A35E4B">
        <w:trPr>
          <w:trHeight w:val="763"/>
        </w:trPr>
        <w:tc>
          <w:tcPr>
            <w:tcW w:w="40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9"/>
              <w:ind w:left="15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Quality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Life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(QoL)</w:t>
            </w:r>
          </w:p>
        </w:tc>
        <w:tc>
          <w:tcPr>
            <w:tcW w:w="10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2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44" w:right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Delighted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2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17" w:right="1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Pleased</w:t>
            </w:r>
          </w:p>
        </w:tc>
        <w:tc>
          <w:tcPr>
            <w:tcW w:w="8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24"/>
              <w:ind w:left="43" w:right="23" w:firstLine="74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Mostly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Satisfied</w:t>
            </w:r>
          </w:p>
        </w:tc>
        <w:tc>
          <w:tcPr>
            <w:tcW w:w="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2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50" w:righ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10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36" w:line="267" w:lineRule="atLeast"/>
              <w:ind w:left="159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Mostly</w:t>
            </w:r>
          </w:p>
          <w:p w:rsidR="00A35E4B" w:rsidRDefault="007A6F8E">
            <w:pPr>
              <w:spacing w:line="243" w:lineRule="atLeast"/>
              <w:ind w:left="13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Unhappy</w:t>
            </w:r>
          </w:p>
        </w:tc>
        <w:tc>
          <w:tcPr>
            <w:tcW w:w="8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2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5" w:righ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Unhappy</w:t>
            </w:r>
          </w:p>
        </w:tc>
        <w:tc>
          <w:tcPr>
            <w:tcW w:w="9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2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99"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Terrible</w:t>
            </w:r>
          </w:p>
        </w:tc>
      </w:tr>
      <w:tr w:rsidR="00A35E4B">
        <w:trPr>
          <w:trHeight w:val="823"/>
        </w:trPr>
        <w:tc>
          <w:tcPr>
            <w:tcW w:w="4062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20"/>
              <w:ind w:left="15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 spend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your life</w:t>
            </w:r>
          </w:p>
          <w:p w:rsidR="00A35E4B" w:rsidRDefault="007A6F8E">
            <w:pPr>
              <w:spacing w:line="270" w:lineRule="atLeast"/>
              <w:ind w:left="15" w:right="73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with your urinary condition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just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the way it is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now, how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would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feel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 that?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8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8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8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8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8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8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8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A35E4B" w:rsidRDefault="00A35E4B">
      <w:pPr>
        <w:spacing w:before="10" w:after="1"/>
        <w:rPr>
          <w:sz w:val="20"/>
          <w:szCs w:val="20"/>
        </w:rPr>
      </w:pPr>
    </w:p>
    <w:tbl>
      <w:tblPr>
        <w:tblW w:w="0" w:type="auto"/>
        <w:tblInd w:w="23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961"/>
        <w:gridCol w:w="954"/>
      </w:tblGrid>
      <w:tr w:rsidR="00A35E4B">
        <w:trPr>
          <w:trHeight w:val="765"/>
        </w:trPr>
        <w:tc>
          <w:tcPr>
            <w:tcW w:w="4818" w:type="dxa"/>
            <w:tcBorders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3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Would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interested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treatment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options?</w:t>
            </w:r>
          </w:p>
        </w:tc>
        <w:tc>
          <w:tcPr>
            <w:tcW w:w="961" w:type="dxa"/>
            <w:tcBorders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3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323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54" w:type="dxa"/>
            <w:tcBorders>
              <w:lef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3"/>
              <w:rPr>
                <w:color w:val="000000"/>
                <w:sz w:val="20"/>
                <w:szCs w:val="20"/>
              </w:rPr>
            </w:pPr>
          </w:p>
          <w:p w:rsidR="00A35E4B" w:rsidRDefault="007A6F8E">
            <w:pPr>
              <w:ind w:left="324" w:right="3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</w:tr>
    </w:tbl>
    <w:p w:rsidR="00A35E4B" w:rsidRDefault="00A35E4B">
      <w:pPr>
        <w:rPr>
          <w:sz w:val="20"/>
          <w:szCs w:val="20"/>
        </w:rPr>
      </w:pPr>
    </w:p>
    <w:p w:rsidR="00A35E4B" w:rsidRDefault="007A6F8E">
      <w:pPr>
        <w:spacing w:before="63"/>
        <w:ind w:left="2166" w:right="2264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SEXUAL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HEALTH INVENTORY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MEN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(SHIM)</w:t>
      </w:r>
    </w:p>
    <w:p w:rsidR="00A35E4B" w:rsidRDefault="002A1096">
      <w:pPr>
        <w:tabs>
          <w:tab w:val="left" w:pos="6952"/>
        </w:tabs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6044565</wp:posOffset>
            </wp:positionH>
            <wp:positionV relativeFrom="paragraph">
              <wp:posOffset>315595</wp:posOffset>
            </wp:positionV>
            <wp:extent cx="1038225" cy="19050"/>
            <wp:effectExtent l="0" t="0" r="0" b="0"/>
            <wp:wrapTopAndBottom/>
            <wp:docPr id="100007" name="Picture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1644015</wp:posOffset>
            </wp:positionH>
            <wp:positionV relativeFrom="paragraph">
              <wp:posOffset>333375</wp:posOffset>
            </wp:positionV>
            <wp:extent cx="2762250" cy="19050"/>
            <wp:effectExtent l="0" t="0" r="0" b="0"/>
            <wp:wrapTopAndBottom/>
            <wp:docPr id="100005" name="Picture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6F8E">
        <w:rPr>
          <w:sz w:val="20"/>
          <w:szCs w:val="20"/>
        </w:rPr>
        <w:br/>
      </w:r>
      <w:r w:rsidR="007A6F8E">
        <w:rPr>
          <w:rFonts w:ascii="Times New Roman" w:eastAsia="Times New Roman" w:hAnsi="Times New Roman" w:cs="Times New Roman"/>
          <w:b/>
          <w:bCs/>
          <w:sz w:val="20"/>
          <w:szCs w:val="20"/>
        </w:rPr>
        <w:t>PATIENT</w:t>
      </w:r>
      <w:r w:rsidR="007A6F8E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7A6F8E">
        <w:rPr>
          <w:rFonts w:ascii="Times New Roman" w:eastAsia="Times New Roman" w:hAnsi="Times New Roman" w:cs="Times New Roman"/>
          <w:b/>
          <w:bCs/>
          <w:sz w:val="20"/>
          <w:szCs w:val="20"/>
        </w:rPr>
        <w:t>NAME:</w:t>
      </w:r>
      <w:r w:rsidR="007A6F8E">
        <w:rPr>
          <w:b/>
          <w:bCs/>
          <w:sz w:val="20"/>
          <w:szCs w:val="20"/>
        </w:rPr>
        <w:tab/>
      </w:r>
      <w:r w:rsidR="007A6F8E">
        <w:rPr>
          <w:rFonts w:ascii="Times New Roman" w:eastAsia="Times New Roman" w:hAnsi="Times New Roman" w:cs="Times New Roman"/>
          <w:b/>
          <w:bCs/>
          <w:sz w:val="20"/>
          <w:szCs w:val="20"/>
        </w:rPr>
        <w:t>TODAY’S</w:t>
      </w:r>
      <w:r w:rsidR="007A6F8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7A6F8E">
        <w:rPr>
          <w:rFonts w:ascii="Times New Roman" w:eastAsia="Times New Roman" w:hAnsi="Times New Roman" w:cs="Times New Roman"/>
          <w:b/>
          <w:bCs/>
          <w:sz w:val="20"/>
          <w:szCs w:val="20"/>
        </w:rPr>
        <w:t>DATE:</w:t>
      </w:r>
    </w:p>
    <w:p w:rsidR="00A35E4B" w:rsidRDefault="007A6F8E">
      <w:pPr>
        <w:spacing w:before="19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Sexual health is an important part of an individual's overall physical and emotional well-being.</w:t>
      </w:r>
      <w:r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Erectile dysfunction,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also known as impotence, is one type of very common medical condition affecting sexual health.   Fortunately, there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 many different treatment options for erectile dysfunction.</w:t>
      </w:r>
      <w:r>
        <w:rPr>
          <w:rFonts w:ascii="Times New Roman" w:eastAsia="Times New Roman" w:hAnsi="Times New Roman" w:cs="Times New Roman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 questionnaire is designed to help you and your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doctor identify if you may be experiencing erectile dysfunction.   If you are, you may choose to discuss treatment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options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doctor.</w:t>
      </w:r>
    </w:p>
    <w:p w:rsidR="00A35E4B" w:rsidRDefault="007A6F8E">
      <w:pPr>
        <w:spacing w:before="19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Each question has several possible responses.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Circle the number of the response that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best describes </w:t>
      </w:r>
      <w:r>
        <w:rPr>
          <w:rFonts w:ascii="Times New Roman" w:eastAsia="Times New Roman" w:hAnsi="Times New Roman" w:cs="Times New Roman"/>
          <w:sz w:val="20"/>
          <w:szCs w:val="20"/>
        </w:rPr>
        <w:t>your own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situation.</w:t>
      </w:r>
      <w:r>
        <w:rPr>
          <w:rFonts w:ascii="Times New Roman" w:eastAsia="Times New Roman" w:hAnsi="Times New Roman" w:cs="Times New Roman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 you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select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question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35E4B" w:rsidRDefault="00A35E4B">
      <w:pPr>
        <w:rPr>
          <w:sz w:val="20"/>
          <w:szCs w:val="20"/>
        </w:rPr>
      </w:pPr>
    </w:p>
    <w:p w:rsidR="00A35E4B" w:rsidRDefault="007A6F8E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PAST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MONTHS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35E4B" w:rsidRDefault="00A35E4B">
      <w:pPr>
        <w:spacing w:before="3" w:after="1"/>
        <w:rPr>
          <w:sz w:val="20"/>
          <w:szCs w:val="20"/>
        </w:rPr>
      </w:pPr>
    </w:p>
    <w:tbl>
      <w:tblPr>
        <w:tblW w:w="1061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583"/>
        <w:gridCol w:w="1540"/>
        <w:gridCol w:w="1530"/>
        <w:gridCol w:w="1425"/>
        <w:gridCol w:w="1504"/>
        <w:gridCol w:w="1230"/>
      </w:tblGrid>
      <w:tr w:rsidR="00A35E4B" w:rsidTr="002A1096">
        <w:trPr>
          <w:trHeight w:val="654"/>
        </w:trPr>
        <w:tc>
          <w:tcPr>
            <w:tcW w:w="181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49"/>
              <w:ind w:left="107" w:right="195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do you rate your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confidence that you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could get and keep 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erection?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</w:tcPr>
          <w:p w:rsidR="00A35E4B" w:rsidRDefault="00A35E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4"/>
              <w:jc w:val="center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VERY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LOW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4"/>
              <w:jc w:val="center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LOW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4"/>
              <w:jc w:val="center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4"/>
              <w:jc w:val="center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4"/>
              <w:jc w:val="center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VERY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HIGH</w:t>
            </w:r>
          </w:p>
        </w:tc>
      </w:tr>
      <w:tr w:rsidR="00A35E4B" w:rsidTr="002A1096">
        <w:trPr>
          <w:trHeight w:val="357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E4B" w:rsidRDefault="00A35E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</w:tcPr>
          <w:p w:rsidR="00A35E4B" w:rsidRDefault="00A35E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17"/>
              <w:ind w:left="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17"/>
              <w:ind w:right="63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17"/>
              <w:ind w:left="1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17"/>
              <w:ind w:right="63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17"/>
              <w:ind w:left="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A35E4B" w:rsidTr="002A1096">
        <w:trPr>
          <w:trHeight w:val="1095"/>
        </w:trPr>
        <w:tc>
          <w:tcPr>
            <w:tcW w:w="181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4"/>
              <w:rPr>
                <w:color w:val="000000"/>
                <w:sz w:val="18"/>
                <w:szCs w:val="18"/>
              </w:rPr>
            </w:pPr>
          </w:p>
          <w:p w:rsidR="00A35E4B" w:rsidRDefault="007A6F8E">
            <w:pPr>
              <w:ind w:left="107" w:right="125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When you had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erections with sexual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stimulation, how often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were your erections hard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enough for penetration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(entering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partner)?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spacing w:before="130"/>
              <w:ind w:left="107" w:right="409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NO SEXUAL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ACTIVITY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spacing w:before="130"/>
              <w:ind w:left="107" w:right="91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ALMOST NEVER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NEVER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4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spacing w:line="262" w:lineRule="auto"/>
              <w:ind w:left="107" w:right="140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A FEW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(MUCH LESS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HALF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</w:p>
          <w:p w:rsidR="00A35E4B" w:rsidRDefault="007A6F8E">
            <w:pPr>
              <w:spacing w:line="201" w:lineRule="atLeast"/>
              <w:ind w:left="107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3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spacing w:before="1"/>
              <w:ind w:left="108" w:right="296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SOMETIMES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(ABOUT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HALF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3"/>
              <w:ind w:left="109" w:right="81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MOST TIMES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(MUCH MORE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THAN, HALF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3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spacing w:before="1"/>
              <w:ind w:left="110" w:right="371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ALMOST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ALWAYS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ALWAYS</w:t>
            </w:r>
          </w:p>
        </w:tc>
      </w:tr>
      <w:tr w:rsidR="00A35E4B" w:rsidTr="002A1096">
        <w:trPr>
          <w:trHeight w:val="508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E4B" w:rsidRDefault="00A35E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left="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left="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right="63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left="1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right="63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left="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A35E4B" w:rsidTr="002A1096">
        <w:trPr>
          <w:trHeight w:val="1027"/>
        </w:trPr>
        <w:tc>
          <w:tcPr>
            <w:tcW w:w="181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75"/>
              <w:ind w:left="107" w:right="144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During sexual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intercourse, how often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were you able to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maintain your erection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after you had penetrated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(entered)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partner?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2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07" w:right="253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DID NOT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ATTEMPT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INTERCOURSE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2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07" w:right="91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ALMOST NEVER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NEVER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17" w:line="262" w:lineRule="auto"/>
              <w:ind w:left="107" w:right="140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A FEW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(MUCH LESS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HALF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</w:p>
          <w:p w:rsidR="00A35E4B" w:rsidRDefault="007A6F8E">
            <w:pPr>
              <w:spacing w:line="201" w:lineRule="atLeast"/>
              <w:ind w:left="107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2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08" w:right="296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SOMETIMES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(ABOUT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HALF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17"/>
              <w:ind w:left="109" w:right="81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MOST TIMES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(MUCH MORE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THAN, HALF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2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10" w:right="371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ALMOST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ALWAYS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ALWAYS</w:t>
            </w:r>
          </w:p>
        </w:tc>
      </w:tr>
      <w:tr w:rsidR="00A35E4B" w:rsidTr="002A1096">
        <w:trPr>
          <w:trHeight w:val="508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E4B" w:rsidRDefault="00A35E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left="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left="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right="63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left="1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right="63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left="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A35E4B" w:rsidTr="002A1096">
        <w:trPr>
          <w:trHeight w:val="854"/>
        </w:trPr>
        <w:tc>
          <w:tcPr>
            <w:tcW w:w="181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5"/>
              <w:rPr>
                <w:color w:val="000000"/>
                <w:sz w:val="18"/>
                <w:szCs w:val="18"/>
              </w:rPr>
            </w:pPr>
          </w:p>
          <w:p w:rsidR="00A35E4B" w:rsidRDefault="007A6F8E">
            <w:pPr>
              <w:ind w:left="107" w:right="144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During sexual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intercourse, how difficult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was it to maintain your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erection to completion of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intercourse?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31"/>
              <w:ind w:left="107" w:right="253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DID NOT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ATTEMPT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INTERCOURSE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4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07" w:right="379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EXTREMELY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DIFFICULT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4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07" w:right="508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VERY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DIFFICULT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5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08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DIFFICULT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4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09" w:right="507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SLIGHTLY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DIFFICULT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5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10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DIFFICULT</w:t>
            </w:r>
          </w:p>
        </w:tc>
      </w:tr>
      <w:tr w:rsidR="00A35E4B" w:rsidTr="002A1096">
        <w:trPr>
          <w:trHeight w:val="508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E4B" w:rsidRDefault="00A35E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left="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left="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right="63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left="1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right="63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left="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A35E4B" w:rsidTr="002A1096">
        <w:trPr>
          <w:trHeight w:val="1027"/>
        </w:trPr>
        <w:tc>
          <w:tcPr>
            <w:tcW w:w="181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When you attempted sexual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intercourse, how often was it satisfactory for you?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2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07" w:right="253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DID NOT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ATTEMPT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INTERCOURSE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2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07" w:right="91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ALMOST NEVER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NEVER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17" w:line="262" w:lineRule="auto"/>
              <w:ind w:left="107" w:right="140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A FEW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(MUCH LESS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HALF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</w:p>
          <w:p w:rsidR="00A35E4B" w:rsidRDefault="007A6F8E">
            <w:pPr>
              <w:spacing w:line="201" w:lineRule="atLeast"/>
              <w:ind w:left="107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2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08" w:right="296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SOMETIMES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(ABOUT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HALF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17"/>
              <w:ind w:left="109" w:right="81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MOST TIMES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(MUCH MORE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THAN, HALF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A35E4B">
            <w:pPr>
              <w:spacing w:before="2"/>
              <w:rPr>
                <w:color w:val="000000"/>
                <w:sz w:val="16"/>
                <w:szCs w:val="16"/>
              </w:rPr>
            </w:pPr>
          </w:p>
          <w:p w:rsidR="00A35E4B" w:rsidRDefault="007A6F8E">
            <w:pPr>
              <w:ind w:left="110" w:right="371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ALMOST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ALWAYS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ALWAYS</w:t>
            </w:r>
          </w:p>
        </w:tc>
      </w:tr>
      <w:tr w:rsidR="00A35E4B" w:rsidTr="002A1096">
        <w:trPr>
          <w:trHeight w:val="508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E4B" w:rsidRDefault="00A35E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left="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left="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right="63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left="1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right="63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:rsidR="00A35E4B" w:rsidRDefault="007A6F8E">
            <w:pPr>
              <w:spacing w:before="158"/>
              <w:ind w:left="1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</w:tbl>
    <w:p w:rsidR="002A1096" w:rsidRDefault="002A1096" w:rsidP="002A1096">
      <w:pPr>
        <w:tabs>
          <w:tab w:val="left" w:pos="8664"/>
        </w:tabs>
        <w:spacing w:before="229"/>
        <w:jc w:val="both"/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6492240</wp:posOffset>
            </wp:positionH>
            <wp:positionV relativeFrom="paragraph">
              <wp:posOffset>300990</wp:posOffset>
            </wp:positionV>
            <wp:extent cx="809625" cy="9525"/>
            <wp:effectExtent l="0" t="0" r="0" b="0"/>
            <wp:wrapTopAndBottom/>
            <wp:docPr id="100009" name="Picture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6F8E">
        <w:rPr>
          <w:rFonts w:ascii="Times New Roman" w:eastAsia="Times New Roman" w:hAnsi="Times New Roman" w:cs="Times New Roman"/>
          <w:b/>
          <w:bCs/>
          <w:sz w:val="20"/>
          <w:szCs w:val="20"/>
        </w:rPr>
        <w:t>Add</w:t>
      </w:r>
      <w:r w:rsidR="007A6F8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7A6F8E"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 w:rsidR="007A6F8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7A6F8E">
        <w:rPr>
          <w:rFonts w:ascii="Times New Roman" w:eastAsia="Times New Roman" w:hAnsi="Times New Roman" w:cs="Times New Roman"/>
          <w:b/>
          <w:bCs/>
          <w:sz w:val="20"/>
          <w:szCs w:val="20"/>
        </w:rPr>
        <w:t>numbers</w:t>
      </w:r>
      <w:r w:rsidR="007A6F8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7A6F8E">
        <w:rPr>
          <w:rFonts w:ascii="Times New Roman" w:eastAsia="Times New Roman" w:hAnsi="Times New Roman" w:cs="Times New Roman"/>
          <w:b/>
          <w:bCs/>
          <w:sz w:val="20"/>
          <w:szCs w:val="20"/>
        </w:rPr>
        <w:t>corresponding</w:t>
      </w:r>
      <w:r w:rsidR="007A6F8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7A6F8E"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 w:rsidR="007A6F8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7A6F8E">
        <w:rPr>
          <w:rFonts w:ascii="Times New Roman" w:eastAsia="Times New Roman" w:hAnsi="Times New Roman" w:cs="Times New Roman"/>
          <w:b/>
          <w:bCs/>
          <w:sz w:val="20"/>
          <w:szCs w:val="20"/>
        </w:rPr>
        <w:t>questions</w:t>
      </w:r>
      <w:r w:rsidR="007A6F8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7A6F8E">
        <w:rPr>
          <w:rFonts w:ascii="Times New Roman" w:eastAsia="Times New Roman" w:hAnsi="Times New Roman" w:cs="Times New Roman"/>
          <w:b/>
          <w:bCs/>
          <w:sz w:val="20"/>
          <w:szCs w:val="20"/>
        </w:rPr>
        <w:t>1-5</w:t>
      </w:r>
      <w:r w:rsidR="007A6F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7A6F8E">
        <w:rPr>
          <w:sz w:val="20"/>
          <w:szCs w:val="20"/>
        </w:rPr>
        <w:tab/>
      </w:r>
      <w:r w:rsidR="007A6F8E">
        <w:rPr>
          <w:rFonts w:ascii="Times New Roman" w:eastAsia="Times New Roman" w:hAnsi="Times New Roman" w:cs="Times New Roman"/>
          <w:b/>
          <w:bCs/>
          <w:sz w:val="20"/>
          <w:szCs w:val="20"/>
        </w:rPr>
        <w:t>TOTAL:</w:t>
      </w:r>
    </w:p>
    <w:p w:rsidR="00A35E4B" w:rsidRDefault="007A6F8E" w:rsidP="002A1096">
      <w:pPr>
        <w:tabs>
          <w:tab w:val="left" w:pos="8664"/>
        </w:tabs>
        <w:spacing w:before="22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Sexual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Inventory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Men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further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classifies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severity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breakpoints:</w:t>
      </w:r>
    </w:p>
    <w:p w:rsidR="00A35E4B" w:rsidRDefault="00A35E4B">
      <w:pPr>
        <w:rPr>
          <w:sz w:val="20"/>
          <w:szCs w:val="20"/>
        </w:rPr>
      </w:pPr>
    </w:p>
    <w:p w:rsidR="00A35E4B" w:rsidRDefault="007A6F8E" w:rsidP="00A902B1">
      <w:pPr>
        <w:tabs>
          <w:tab w:val="left" w:pos="2398"/>
          <w:tab w:val="left" w:pos="5024"/>
          <w:tab w:val="left" w:pos="8460"/>
        </w:tabs>
        <w:ind w:left="12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1-7</w:t>
      </w:r>
      <w:r>
        <w:rPr>
          <w:rFonts w:ascii="Times New Roman" w:eastAsia="Times New Roman" w:hAnsi="Times New Roman" w:cs="Times New Roman"/>
          <w:b/>
          <w:bCs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Severe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8-11</w:t>
      </w:r>
      <w:r>
        <w:rPr>
          <w:rFonts w:ascii="Times New Roman" w:eastAsia="Times New Roman" w:hAnsi="Times New Roman" w:cs="Times New Roman"/>
          <w:b/>
          <w:bCs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Moderate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12-16</w:t>
      </w:r>
      <w:r>
        <w:rPr>
          <w:rFonts w:ascii="Times New Roman" w:eastAsia="Times New Roman" w:hAnsi="Times New Roman" w:cs="Times New Roman"/>
          <w:b/>
          <w:bCs/>
          <w:spacing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Mild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Moderate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17-21</w:t>
      </w:r>
      <w:r>
        <w:rPr>
          <w:rFonts w:ascii="Times New Roman" w:eastAsia="Times New Roman" w:hAnsi="Times New Roman" w:cs="Times New Roman"/>
          <w:b/>
          <w:bCs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Mild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</w:p>
    <w:sectPr w:rsidR="00A35E4B">
      <w:headerReference w:type="default" r:id="rId10"/>
      <w:footerReference w:type="default" r:id="rId11"/>
      <w:type w:val="continuous"/>
      <w:pgSz w:w="12240" w:h="15840"/>
      <w:pgMar w:top="680" w:right="600" w:bottom="280" w:left="6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F8E" w:rsidRDefault="007A6F8E">
      <w:r>
        <w:separator/>
      </w:r>
    </w:p>
  </w:endnote>
  <w:endnote w:type="continuationSeparator" w:id="0">
    <w:p w:rsidR="007A6F8E" w:rsidRDefault="007A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E4B" w:rsidRDefault="007A6F8E">
    <w:pPr>
      <w:widowControl/>
      <w:jc w:val="center"/>
      <w:rPr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Urology of North Florida: 289 SW Stonegate Terrace Suite 103, Lake City, FL 32024    Phone: 386.719.3850 Fax 386.719.3856</w:t>
    </w:r>
  </w:p>
  <w:p w:rsidR="00A35E4B" w:rsidRDefault="00A35E4B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F8E" w:rsidRDefault="007A6F8E">
      <w:r>
        <w:separator/>
      </w:r>
    </w:p>
  </w:footnote>
  <w:footnote w:type="continuationSeparator" w:id="0">
    <w:p w:rsidR="007A6F8E" w:rsidRDefault="007A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E4B" w:rsidRDefault="00FD0957">
    <w:r>
      <w:rPr>
        <w:noProof/>
      </w:rPr>
      <w:drawing>
        <wp:inline distT="0" distB="0" distL="0" distR="0">
          <wp:extent cx="1619250" cy="37421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271" cy="383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4B"/>
    <w:rsid w:val="002A1096"/>
    <w:rsid w:val="007A6F8E"/>
    <w:rsid w:val="008B51AF"/>
    <w:rsid w:val="00A35E4B"/>
    <w:rsid w:val="00A902B1"/>
    <w:rsid w:val="00FD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653993"/>
  <w15:docId w15:val="{F116CD4C-E035-407F-A4E1-983C4C6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pPr>
      <w:widowControl w:val="0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9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957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09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957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Kadarra Grandberry</dc:creator>
  <cp:lastModifiedBy>Jenna Lay</cp:lastModifiedBy>
  <cp:revision>3</cp:revision>
  <dcterms:created xsi:type="dcterms:W3CDTF">2024-02-01T19:51:00Z</dcterms:created>
  <dcterms:modified xsi:type="dcterms:W3CDTF">2024-02-01T20:15:00Z</dcterms:modified>
</cp:coreProperties>
</file>